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F3081" w14:textId="77777777" w:rsidR="001C66F0" w:rsidRDefault="00000000">
      <w:pPr>
        <w:jc w:val="center"/>
      </w:pPr>
      <w:r>
        <w:rPr>
          <w:b/>
          <w:sz w:val="28"/>
        </w:rPr>
        <w:t>Kritéria přijímání dětí k plnění povinné školní docházky</w:t>
      </w:r>
    </w:p>
    <w:p w14:paraId="5974CF41" w14:textId="77777777" w:rsidR="001C66F0" w:rsidRDefault="00000000">
      <w:pPr>
        <w:jc w:val="center"/>
      </w:pPr>
      <w:r>
        <w:rPr>
          <w:sz w:val="24"/>
        </w:rPr>
        <w:t>v Základní škole Lingua Universal soukromá základní škola a mateřská škola s.r.o.</w:t>
      </w:r>
      <w:r>
        <w:rPr>
          <w:sz w:val="24"/>
        </w:rPr>
        <w:br/>
        <w:t>ve školním roce 2026/2027</w:t>
      </w:r>
    </w:p>
    <w:p w14:paraId="713FDD55" w14:textId="77777777" w:rsidR="001C66F0" w:rsidRDefault="001C66F0"/>
    <w:p w14:paraId="3A1AF539" w14:textId="77777777" w:rsidR="001C66F0" w:rsidRDefault="00000000">
      <w:r>
        <w:t>Ředitelka Základní školy Lingua Universal soukromá základní škola a mateřská škola s.r.o. stanovila níže uvedené podmínky, podle kterých bude postupovat při rozhodování o přijetí dětí k plnění povinné školní docházky ve školním roce 2026/2027.</w:t>
      </w:r>
    </w:p>
    <w:p w14:paraId="373E6266" w14:textId="77777777" w:rsidR="001C66F0" w:rsidRDefault="00000000">
      <w:pPr>
        <w:pStyle w:val="Nadpis1"/>
      </w:pPr>
      <w:r>
        <w:t>ZÁKLADNÍ INFORMACE</w:t>
      </w:r>
    </w:p>
    <w:p w14:paraId="6F51C2F6" w14:textId="77777777" w:rsidR="001C66F0" w:rsidRDefault="00000000">
      <w:pPr>
        <w:pStyle w:val="Nadpis2"/>
      </w:pPr>
      <w:r>
        <w:t>1. Termíny zápisů</w:t>
      </w:r>
    </w:p>
    <w:p w14:paraId="2EB14464" w14:textId="77777777" w:rsidR="001C66F0" w:rsidRDefault="00000000">
      <w:r>
        <w:t>Zápis k povinné školní docházce se koná v souladu s § 36 odst. 4 zákona č. 561/2004 Sb., o předškolním, základním, středním, vyšším odborném a jiném vzdělávání (školský zákon), ve znění pozdějších předpisů, v období od 15. ledna do 15. února 2026.</w:t>
      </w:r>
    </w:p>
    <w:p w14:paraId="5640145E" w14:textId="2C5F75CD" w:rsidR="001C66F0" w:rsidRDefault="00000000">
      <w:r>
        <w:br/>
      </w:r>
      <w:r w:rsidR="00355E84">
        <w:t>3.2.2026 + 4.2.2026</w:t>
      </w:r>
    </w:p>
    <w:p w14:paraId="735A376E" w14:textId="77777777" w:rsidR="001C66F0" w:rsidRDefault="00000000">
      <w:pPr>
        <w:pStyle w:val="Nadpis2"/>
      </w:pPr>
      <w:r>
        <w:t>2. Kdo se musí k zápisu přihlásit</w:t>
      </w:r>
    </w:p>
    <w:p w14:paraId="670D7CA2" w14:textId="77777777" w:rsidR="001C66F0" w:rsidRDefault="00000000">
      <w:r>
        <w:t>K zápisu se musí přihlásit:</w:t>
      </w:r>
      <w:r>
        <w:br/>
        <w:t>• všechny děti, které do 31. srpna 2026 dovrší šest let věku (tj. děti narozené od 1. 9. 2019 do 31. 8. 2020)</w:t>
      </w:r>
      <w:r>
        <w:br/>
        <w:t>• děti, kterým byl při předchozím zápisu povolen odklad povinné školní docházky</w:t>
      </w:r>
    </w:p>
    <w:p w14:paraId="0B732E7E" w14:textId="77777777" w:rsidR="001C66F0" w:rsidRDefault="001C66F0"/>
    <w:p w14:paraId="5CCB50DE" w14:textId="77777777" w:rsidR="001C66F0" w:rsidRDefault="00000000">
      <w:r>
        <w:t>Děti narozené v období od září do konce června příslušného školního roku mohou být přijaty k plnění povinné školní docházky již v tomto školním roce, jsou-li přiměřeně tělesně i duševně vyspělé a požádá-li o to jejich zákonný zástupce. Podmínkou přijetí je:</w:t>
      </w:r>
    </w:p>
    <w:p w14:paraId="7EEA3E38" w14:textId="77777777" w:rsidR="001C66F0" w:rsidRDefault="00000000">
      <w:r>
        <w:t>• pro děti narozené od září do konce prosince: doporučující vyjádření školského poradenského zařízení</w:t>
      </w:r>
      <w:r>
        <w:br/>
        <w:t>• pro děti narozené od ledna do konce června: doporučující vyjádření školského poradenského zařízení a odborného lékaře</w:t>
      </w:r>
    </w:p>
    <w:p w14:paraId="7B61E7EC" w14:textId="77777777" w:rsidR="001C66F0" w:rsidRDefault="00000000">
      <w:pPr>
        <w:pStyle w:val="Nadpis1"/>
      </w:pPr>
      <w:r>
        <w:t>PODMÍNKY PŘIJETÍ</w:t>
      </w:r>
    </w:p>
    <w:p w14:paraId="760B330E" w14:textId="77777777" w:rsidR="001C66F0" w:rsidRDefault="00000000">
      <w:pPr>
        <w:pStyle w:val="Nadpis2"/>
      </w:pPr>
      <w:r>
        <w:t>3. Formální část zápisu</w:t>
      </w:r>
    </w:p>
    <w:p w14:paraId="26B296B3" w14:textId="77777777" w:rsidR="001C66F0" w:rsidRDefault="00000000">
      <w:r>
        <w:t>Základní podmínkou je splnění formální části zápisu, tedy doručení žádosti o přijetí k povinné školní docházce nejpozději do 15. února 2026 jedním z následujících způsobů:</w:t>
      </w:r>
    </w:p>
    <w:p w14:paraId="2C4C192F" w14:textId="77777777" w:rsidR="001C66F0" w:rsidRDefault="00000000">
      <w:r>
        <w:lastRenderedPageBreak/>
        <w:t>a) Elektronicky prostřednictvím rezervačního systému na: https://linguauniversal.edupage.org/register/</w:t>
      </w:r>
    </w:p>
    <w:p w14:paraId="7E6EF6D6" w14:textId="77777777" w:rsidR="001C66F0" w:rsidRDefault="00000000">
      <w:r>
        <w:t>b) Osobně v době zápisu k povinné školní docházce 3. a 4. února 2026</w:t>
      </w:r>
    </w:p>
    <w:p w14:paraId="02007CFC" w14:textId="77777777" w:rsidR="001C66F0" w:rsidRDefault="00000000">
      <w:r>
        <w:t>c) Poštou na adresu: Lingua Universal soukromá základní škola a mateřská škola s.r.o., Sovova 480/2, 412 01 Litoměřice</w:t>
      </w:r>
    </w:p>
    <w:p w14:paraId="67C79228" w14:textId="77777777" w:rsidR="001C66F0" w:rsidRDefault="00000000">
      <w:r>
        <w:t>d) E-mailem s kvalifikovaným elektronickým podpisem na adresu: info@zslingua.cz</w:t>
      </w:r>
    </w:p>
    <w:p w14:paraId="6E3EF4BA" w14:textId="77777777" w:rsidR="001C66F0" w:rsidRDefault="00000000">
      <w:r>
        <w:t>e) Datovou schránkou</w:t>
      </w:r>
    </w:p>
    <w:p w14:paraId="003F7F82" w14:textId="77777777" w:rsidR="001C66F0" w:rsidRDefault="001C66F0"/>
    <w:p w14:paraId="1F0B3BFA" w14:textId="77777777" w:rsidR="001C66F0" w:rsidRDefault="00000000">
      <w:r>
        <w:rPr>
          <w:b/>
        </w:rPr>
        <w:t>Povinné náležitosti žádosti:</w:t>
      </w:r>
      <w:r>
        <w:br/>
        <w:t>• jméno, příjmení, datum narození a místo trvalého pobytu dítěte</w:t>
      </w:r>
      <w:r>
        <w:br/>
        <w:t>• jméno, příjmení a místo trvalého pobytu zákonného zástupce</w:t>
      </w:r>
      <w:r>
        <w:br/>
        <w:t>• informace o plnění povinného předškolního vzdělávání (název a adresa mateřské školy, přípravné třídy nebo jiného zařízení)</w:t>
      </w:r>
    </w:p>
    <w:p w14:paraId="0D089D92" w14:textId="77777777" w:rsidR="001C66F0" w:rsidRDefault="001C66F0"/>
    <w:p w14:paraId="1E91B14C" w14:textId="77777777" w:rsidR="001C66F0" w:rsidRDefault="00000000">
      <w:r>
        <w:rPr>
          <w:b/>
        </w:rPr>
        <w:t>K žádosti je třeba přiložit:</w:t>
      </w:r>
      <w:r>
        <w:br/>
        <w:t>• rodný list dítěte (kopie)</w:t>
      </w:r>
      <w:r>
        <w:br/>
        <w:t>• občanský průkaz zákonného zástupce (kopie)</w:t>
      </w:r>
      <w:r>
        <w:br/>
        <w:t>• v případě žádosti o odklad: doporučující posouzení školského poradenského zařízení a odborného lékaře nebo klinického psychologa</w:t>
      </w:r>
    </w:p>
    <w:p w14:paraId="564B807B" w14:textId="77777777" w:rsidR="001C66F0" w:rsidRDefault="00000000">
      <w:pPr>
        <w:pStyle w:val="Nadpis2"/>
      </w:pPr>
      <w:r>
        <w:t>4. Přítomnost dítěte při zápisu</w:t>
      </w:r>
    </w:p>
    <w:p w14:paraId="1C9324B6" w14:textId="26EEDA43" w:rsidR="001C66F0" w:rsidRDefault="00000000">
      <w:r>
        <w:t xml:space="preserve">Osobní přítomnost dítěte na zápisu do základní školy je pro zápis na Lingua Universal žádoucí, ale nikoli striktně povinná podle § 36 odst. 4 školského zákona. V případě nemožnosti osobní přítomnosti je třeba </w:t>
      </w:r>
      <w:proofErr w:type="spellStart"/>
      <w:r>
        <w:t>věrohodně</w:t>
      </w:r>
      <w:proofErr w:type="spellEnd"/>
      <w:r>
        <w:t xml:space="preserve"> </w:t>
      </w:r>
      <w:proofErr w:type="spellStart"/>
      <w:r>
        <w:t>doložit</w:t>
      </w:r>
      <w:proofErr w:type="spellEnd"/>
      <w:r>
        <w:t xml:space="preserve"> </w:t>
      </w:r>
      <w:proofErr w:type="spellStart"/>
      <w:r>
        <w:t>relevantní</w:t>
      </w:r>
      <w:proofErr w:type="spellEnd"/>
      <w:r>
        <w:t xml:space="preserve"> </w:t>
      </w:r>
      <w:proofErr w:type="spellStart"/>
      <w:r>
        <w:t>důvod</w:t>
      </w:r>
      <w:proofErr w:type="spellEnd"/>
      <w:r>
        <w:t>.</w:t>
      </w:r>
    </w:p>
    <w:p w14:paraId="53F41CE1" w14:textId="0AAA1F47" w:rsidR="001C66F0" w:rsidRDefault="00000000">
      <w:r>
        <w:t xml:space="preserve">Pokud je dítě přítomno, </w:t>
      </w:r>
      <w:proofErr w:type="spellStart"/>
      <w:r>
        <w:t>může</w:t>
      </w:r>
      <w:proofErr w:type="spellEnd"/>
      <w:r>
        <w:t xml:space="preserve"> se </w:t>
      </w:r>
      <w:proofErr w:type="spellStart"/>
      <w:r>
        <w:t>zúčastnit</w:t>
      </w:r>
      <w:proofErr w:type="spellEnd"/>
      <w:r>
        <w:t xml:space="preserve"> </w:t>
      </w:r>
      <w:proofErr w:type="spellStart"/>
      <w:r>
        <w:t>motivační</w:t>
      </w:r>
      <w:proofErr w:type="spellEnd"/>
      <w:r>
        <w:t xml:space="preserve"> </w:t>
      </w:r>
      <w:proofErr w:type="spellStart"/>
      <w:r>
        <w:t>části</w:t>
      </w:r>
      <w:proofErr w:type="spellEnd"/>
      <w:r>
        <w:t xml:space="preserve"> (max. 20 </w:t>
      </w:r>
      <w:proofErr w:type="spellStart"/>
      <w:r>
        <w:t>minut</w:t>
      </w:r>
      <w:proofErr w:type="spellEnd"/>
      <w:r>
        <w:t xml:space="preserve"> </w:t>
      </w:r>
      <w:proofErr w:type="spellStart"/>
      <w:r w:rsidR="00E01D80">
        <w:t>orientační</w:t>
      </w:r>
      <w:proofErr w:type="spellEnd"/>
      <w:r w:rsidR="00E01D80">
        <w:t xml:space="preserve"> </w:t>
      </w:r>
      <w:proofErr w:type="spellStart"/>
      <w:r w:rsidR="00E01D80">
        <w:t>zkoušky</w:t>
      </w:r>
      <w:proofErr w:type="spellEnd"/>
      <w:r w:rsidR="00E01D80">
        <w:t xml:space="preserve"> </w:t>
      </w:r>
      <w:proofErr w:type="spellStart"/>
      <w:r w:rsidR="00E01D80">
        <w:t>zralosti</w:t>
      </w:r>
      <w:proofErr w:type="spellEnd"/>
      <w:r>
        <w:t xml:space="preserve">). </w:t>
      </w:r>
      <w:proofErr w:type="spellStart"/>
      <w:r>
        <w:t>Zákonný</w:t>
      </w:r>
      <w:proofErr w:type="spellEnd"/>
      <w:r>
        <w:t xml:space="preserve"> </w:t>
      </w:r>
      <w:proofErr w:type="spellStart"/>
      <w:r>
        <w:t>zástupce</w:t>
      </w:r>
      <w:proofErr w:type="spellEnd"/>
      <w:r>
        <w:t xml:space="preserve"> </w:t>
      </w:r>
      <w:proofErr w:type="spellStart"/>
      <w:r>
        <w:t>má</w:t>
      </w:r>
      <w:proofErr w:type="spellEnd"/>
      <w:r>
        <w:t xml:space="preserve"> </w:t>
      </w:r>
      <w:proofErr w:type="spellStart"/>
      <w:r w:rsidR="00E01D80">
        <w:t>možnost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u </w:t>
      </w:r>
      <w:proofErr w:type="spellStart"/>
      <w:r>
        <w:t>všech</w:t>
      </w:r>
      <w:proofErr w:type="spellEnd"/>
      <w:r>
        <w:t xml:space="preserve"> aktivit přítomen. Cílem není diagnostické testování, ale motivace dítěte </w:t>
      </w:r>
      <w:proofErr w:type="gramStart"/>
      <w:r>
        <w:t>a</w:t>
      </w:r>
      <w:proofErr w:type="gramEnd"/>
      <w:r>
        <w:t xml:space="preserve"> </w:t>
      </w:r>
      <w:proofErr w:type="spellStart"/>
      <w:r>
        <w:t>orientační</w:t>
      </w:r>
      <w:proofErr w:type="spellEnd"/>
      <w:r>
        <w:t xml:space="preserve"> </w:t>
      </w:r>
      <w:proofErr w:type="spellStart"/>
      <w:r>
        <w:t>posouzení</w:t>
      </w:r>
      <w:proofErr w:type="spellEnd"/>
      <w:r>
        <w:t xml:space="preserve"> </w:t>
      </w:r>
      <w:proofErr w:type="spellStart"/>
      <w:r>
        <w:t>připravenosti</w:t>
      </w:r>
      <w:proofErr w:type="spellEnd"/>
      <w:r w:rsidR="00E01D80">
        <w:t xml:space="preserve"> </w:t>
      </w:r>
      <w:proofErr w:type="spellStart"/>
      <w:r w:rsidR="00E01D80">
        <w:t>na</w:t>
      </w:r>
      <w:proofErr w:type="spellEnd"/>
      <w:r w:rsidR="00E01D80">
        <w:t xml:space="preserve"> </w:t>
      </w:r>
      <w:proofErr w:type="spellStart"/>
      <w:r w:rsidR="00E01D80">
        <w:t>první</w:t>
      </w:r>
      <w:proofErr w:type="spellEnd"/>
      <w:r w:rsidR="00E01D80">
        <w:t xml:space="preserve"> </w:t>
      </w:r>
      <w:proofErr w:type="spellStart"/>
      <w:r w:rsidR="00E01D80">
        <w:t>třídu</w:t>
      </w:r>
      <w:proofErr w:type="spellEnd"/>
      <w:r>
        <w:t>.</w:t>
      </w:r>
    </w:p>
    <w:p w14:paraId="5704B782" w14:textId="77777777" w:rsidR="001C66F0" w:rsidRDefault="00000000">
      <w:pPr>
        <w:pStyle w:val="Nadpis1"/>
      </w:pPr>
      <w:r>
        <w:t>KRITÉRIA PŘIJÍMÁNÍ</w:t>
      </w:r>
    </w:p>
    <w:p w14:paraId="6B00D2E9" w14:textId="77777777" w:rsidR="001C66F0" w:rsidRDefault="00000000">
      <w:pPr>
        <w:pStyle w:val="Nadpis2"/>
      </w:pPr>
      <w:r>
        <w:t>5. Bodový systém</w:t>
      </w:r>
    </w:p>
    <w:p w14:paraId="19A828F0" w14:textId="77777777" w:rsidR="001C66F0" w:rsidRDefault="00000000">
      <w:r>
        <w:t>Při vydávání rozhodnutí o přijetí dítěte k plnění povinné školní docházky na Lingua Universal soukromá základní škola a mateřská škola s.r.o. bude rozhodující pořadí sestavené sestupně podle počtu získaných bodů:</w:t>
      </w:r>
    </w:p>
    <w:p w14:paraId="63372F11" w14:textId="77777777" w:rsidR="001C66F0" w:rsidRDefault="001C66F0"/>
    <w:p w14:paraId="57157BA3" w14:textId="77777777" w:rsidR="001C66F0" w:rsidRDefault="00000000">
      <w:r>
        <w:rPr>
          <w:b/>
        </w:rPr>
        <w:lastRenderedPageBreak/>
        <w:t>a) Soulad zákonných zástupců s koncepcí školy a splnění předpokladů ke vzdělávání podle ŠVP školy: maximálně 30 bodů</w:t>
      </w:r>
      <w:r>
        <w:br/>
        <w:t xml:space="preserve">   - posouzení se provádí na základě rozhovoru se zákonnými zástupci a/nebo motivační části s dítětem</w:t>
      </w:r>
      <w:r>
        <w:br/>
        <w:t xml:space="preserve">   - hodnotí se zejména: shoda vzdělávacích cílů rodiny a školy, připravenost dítěte na zahájení školní docházky, schopnost komunikace a spolupráce</w:t>
      </w:r>
    </w:p>
    <w:p w14:paraId="6E34FB99" w14:textId="77777777" w:rsidR="001C66F0" w:rsidRDefault="001C66F0"/>
    <w:p w14:paraId="01A4FF31" w14:textId="77777777" w:rsidR="001C66F0" w:rsidRDefault="00000000">
      <w:r>
        <w:rPr>
          <w:b/>
        </w:rPr>
        <w:t>b) Sourozenec navštěvuje Základní školu Lingua Universal: 5 bodů</w:t>
      </w:r>
    </w:p>
    <w:p w14:paraId="31DEAFC7" w14:textId="77777777" w:rsidR="001C66F0" w:rsidRDefault="001C66F0"/>
    <w:p w14:paraId="470A28E1" w14:textId="77777777" w:rsidR="001C66F0" w:rsidRDefault="00000000">
      <w:r>
        <w:rPr>
          <w:b/>
        </w:rPr>
        <w:t>c) Dítě navštěvuje MŠ Lingua Universal soukromá základní škola a mateřská škola s.r.o.: 5 bodů</w:t>
      </w:r>
    </w:p>
    <w:p w14:paraId="6BCF1EEF" w14:textId="77777777" w:rsidR="001C66F0" w:rsidRDefault="00000000">
      <w:pPr>
        <w:pStyle w:val="Nadpis2"/>
      </w:pPr>
      <w:r>
        <w:t>6. Při rovnosti počtu bodů rozhoduje los.</w:t>
      </w:r>
    </w:p>
    <w:p w14:paraId="03E29B3B" w14:textId="77777777" w:rsidR="001C66F0" w:rsidRDefault="00000000">
      <w:pPr>
        <w:pStyle w:val="Nadpis2"/>
      </w:pPr>
      <w:r>
        <w:t>7. Kapacita</w:t>
      </w:r>
    </w:p>
    <w:p w14:paraId="2769E932" w14:textId="41227925" w:rsidR="001C66F0" w:rsidRDefault="00000000">
      <w:r>
        <w:t xml:space="preserve">Pro školní rok 2026/2027 je celková kapacita 1. </w:t>
      </w:r>
      <w:proofErr w:type="spellStart"/>
      <w:r>
        <w:t>třídy</w:t>
      </w:r>
      <w:proofErr w:type="spellEnd"/>
      <w:r>
        <w:t xml:space="preserve"> </w:t>
      </w:r>
      <w:proofErr w:type="spellStart"/>
      <w:r>
        <w:t>stanovena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2</w:t>
      </w:r>
      <w:r w:rsidR="000749AC">
        <w:t>1</w:t>
      </w:r>
      <w:r>
        <w:t xml:space="preserve"> </w:t>
      </w:r>
      <w:proofErr w:type="spellStart"/>
      <w:r>
        <w:t>žáků</w:t>
      </w:r>
      <w:proofErr w:type="spellEnd"/>
      <w:r>
        <w:t>.</w:t>
      </w:r>
    </w:p>
    <w:p w14:paraId="2523F6F0" w14:textId="77777777" w:rsidR="001C66F0" w:rsidRDefault="00000000">
      <w:pPr>
        <w:pStyle w:val="Nadpis1"/>
      </w:pPr>
      <w:r>
        <w:t>DŮLEŽITÁ UPOZORNĚNÍ</w:t>
      </w:r>
    </w:p>
    <w:p w14:paraId="6FC50B82" w14:textId="77777777" w:rsidR="001C66F0" w:rsidRDefault="00000000">
      <w:r>
        <w:rPr>
          <w:b/>
        </w:rPr>
        <w:t>Kritéria, která nelze použít:</w:t>
      </w:r>
      <w:r>
        <w:br/>
        <w:t>• pořadí podání přihlášky</w:t>
      </w:r>
      <w:r>
        <w:br/>
        <w:t>• výsledek testů školní zralosti</w:t>
      </w:r>
      <w:r>
        <w:br/>
        <w:t>• členství ve spolupracujících organizacích</w:t>
      </w:r>
      <w:r>
        <w:br/>
        <w:t>• jiná kritéria nepředvídaná zákonem</w:t>
      </w:r>
    </w:p>
    <w:p w14:paraId="75576E83" w14:textId="77777777" w:rsidR="001C66F0" w:rsidRDefault="00000000">
      <w:pPr>
        <w:pStyle w:val="Nadpis1"/>
      </w:pPr>
      <w:r>
        <w:t>SEZNÁMENÍ SE S PODKLADY PRO ROZHODNUTÍ</w:t>
      </w:r>
    </w:p>
    <w:p w14:paraId="36379432" w14:textId="77777777" w:rsidR="001C66F0" w:rsidRDefault="00000000">
      <w:r>
        <w:t>Podle § 36 odst. 3 správního řádu má zákonný zástupce dítěte právo seznámit se s podklady pro rozhodnutí a podle § 38 odst. 1 správního řádu nahlížet do spisu. Obojí bude možné osobně v budově školy na základě předchozí domluvy.</w:t>
      </w:r>
    </w:p>
    <w:p w14:paraId="0D3D1EB4" w14:textId="77777777" w:rsidR="001C66F0" w:rsidRDefault="00000000">
      <w:pPr>
        <w:pStyle w:val="Nadpis1"/>
      </w:pPr>
      <w:r>
        <w:t>ROZHODNUTÍ O PŘIJETÍ</w:t>
      </w:r>
    </w:p>
    <w:p w14:paraId="7CCF9F60" w14:textId="77777777" w:rsidR="001C66F0" w:rsidRDefault="00000000">
      <w:r>
        <w:t>Seznam přijatých dětí (pod registračními čísly) zveřejníme na www.zslingua.cz nejpozději 19. února 2026. Zveřejněním seznamu se považují rozhodnutí, kterými se vyhovuje žádostem o přijetí k základnímu vzdělávání, za oznámená.</w:t>
      </w:r>
    </w:p>
    <w:p w14:paraId="44222AB9" w14:textId="77777777" w:rsidR="001C66F0" w:rsidRDefault="001C66F0"/>
    <w:p w14:paraId="6DCDD6FE" w14:textId="77777777" w:rsidR="001C66F0" w:rsidRDefault="00000000">
      <w:r>
        <w:t>Zákonní zástupci přijatých dětí budou vyzváni k podepsání smlouvy o studiu.</w:t>
      </w:r>
    </w:p>
    <w:p w14:paraId="0CBDBBAC" w14:textId="77777777" w:rsidR="001C66F0" w:rsidRDefault="001C66F0"/>
    <w:p w14:paraId="65D57073" w14:textId="77777777" w:rsidR="001C66F0" w:rsidRDefault="00000000">
      <w:r>
        <w:lastRenderedPageBreak/>
        <w:t>Pokud dítě nebude přijato k základnímu vzdělávání, bude rozhodnutí o nepřijetí zasláno doporučeně poštou nebo prostřednictvím datové schránky.</w:t>
      </w:r>
    </w:p>
    <w:p w14:paraId="4847EA1B" w14:textId="77777777" w:rsidR="001C66F0" w:rsidRDefault="00000000">
      <w:pPr>
        <w:pStyle w:val="Nadpis1"/>
      </w:pPr>
      <w:r>
        <w:t>UZAVŘENÍ SMLOUVY O STUDIU</w:t>
      </w:r>
    </w:p>
    <w:p w14:paraId="09ECF118" w14:textId="77777777" w:rsidR="001C66F0" w:rsidRDefault="00000000">
      <w:r>
        <w:t>Podmínkou nástupu dítěte do školy je uzavření smlouvy o studiu. K jejímu uzavření budete vyzváni bezprostředně poté, kdy bude oznámeno rozhodnutí o přijetí dítěte.</w:t>
      </w:r>
    </w:p>
    <w:p w14:paraId="61E9CCAE" w14:textId="77777777" w:rsidR="001C66F0" w:rsidRDefault="00000000">
      <w:pPr>
        <w:pStyle w:val="Nadpis1"/>
      </w:pPr>
      <w:r>
        <w:t>MOŽNOST ODKLADU ZAČÁTKU POVINNÉ ŠKOLNÍ DOCHÁZKY</w:t>
      </w:r>
    </w:p>
    <w:p w14:paraId="615E1A6E" w14:textId="77777777" w:rsidR="001C66F0" w:rsidRDefault="00000000">
      <w:r>
        <w:rPr>
          <w:b/>
        </w:rPr>
        <w:t>Změny v legislativě od školního roku 2025/2026:</w:t>
      </w:r>
    </w:p>
    <w:p w14:paraId="7228EB63" w14:textId="77777777" w:rsidR="001C66F0" w:rsidRDefault="001C66F0"/>
    <w:p w14:paraId="26DB37B7" w14:textId="77777777" w:rsidR="001C66F0" w:rsidRDefault="00000000">
      <w:r>
        <w:rPr>
          <w:b/>
        </w:rPr>
        <w:t>Pro děti narozené od 1. 9. 2019 do 31. 3. 2020:</w:t>
      </w:r>
      <w:r>
        <w:br/>
        <w:t>Není-li dítě tělesně nebo duševně přiměřeně vyspělé a požádá-li o to písemně zákonný zástupce dítěte v době termínu zápisů (od 15. ledna do 15. února 2026), může ředitel školy odložit začátek povinné školní docházky o jeden školní rok. Žádost o odklad školní docházky musí být doložena doporučujícím posouzením příslušného školského poradenského zařízení a odborného lékaře nebo klinického psychologa.</w:t>
      </w:r>
    </w:p>
    <w:p w14:paraId="42F53FF9" w14:textId="77777777" w:rsidR="001C66F0" w:rsidRDefault="001C66F0"/>
    <w:p w14:paraId="55A3FACA" w14:textId="77777777" w:rsidR="001C66F0" w:rsidRDefault="00000000">
      <w:r>
        <w:rPr>
          <w:b/>
        </w:rPr>
        <w:t>Pro děti narozené od 1. 4. 2020 do 31. 8. 2020:</w:t>
      </w:r>
      <w:r>
        <w:br/>
        <w:t>Platí přísnější pravidla - odklad je možný pouze ze závažných zdravotních důvodů. Žádost musí obsahovat doporučující posouzení školského poradenského zařízení a odborného lékaře nebo klinického psychologa.</w:t>
      </w:r>
    </w:p>
    <w:p w14:paraId="0ED8EE3A" w14:textId="77777777" w:rsidR="001C66F0" w:rsidRDefault="001C66F0"/>
    <w:p w14:paraId="3337EE8E" w14:textId="77777777" w:rsidR="001C66F0" w:rsidRDefault="00000000">
      <w:r>
        <w:rPr>
          <w:b/>
        </w:rPr>
        <w:t>Důležité upozornění:</w:t>
      </w:r>
      <w:r>
        <w:br/>
        <w:t>• Již není možné využít tzv. dodatečného odkladu v průběhu prvního pololetí školního roku 1. ročníku</w:t>
      </w:r>
      <w:r>
        <w:br/>
        <w:t>• Začátek povinné školní docházky lze odložit nejdéle do zahájení školního roku, v němž dítě dovrší osmý rok věku</w:t>
      </w:r>
      <w:r>
        <w:br/>
        <w:t>• Žádost o odklad je nutné podat již při zápisu, dokumenty lze doložit později</w:t>
      </w:r>
    </w:p>
    <w:p w14:paraId="03C77C01" w14:textId="77777777" w:rsidR="001C66F0" w:rsidRDefault="00000000">
      <w:pPr>
        <w:pStyle w:val="Nadpis1"/>
      </w:pPr>
      <w:r>
        <w:t>KONTAKTY</w:t>
      </w:r>
    </w:p>
    <w:p w14:paraId="16ECF19B" w14:textId="77777777" w:rsidR="001C66F0" w:rsidRDefault="00000000">
      <w:r>
        <w:t>Další informace Vám rádi poskytneme:</w:t>
      </w:r>
    </w:p>
    <w:p w14:paraId="1AFD867A" w14:textId="77777777" w:rsidR="001C66F0" w:rsidRDefault="00000000">
      <w:r>
        <w:t>• Telefonicky: +420 416 733 690 (sekretariát), +420 731 180 789 (ředitelka školy)</w:t>
      </w:r>
      <w:r>
        <w:br/>
        <w:t>• E-mailem: info@zslingua.cz</w:t>
      </w:r>
      <w:r>
        <w:br/>
        <w:t>• Webové stránky: www.zslingua.cz</w:t>
      </w:r>
    </w:p>
    <w:p w14:paraId="0B1CAE85" w14:textId="77777777" w:rsidR="001C66F0" w:rsidRDefault="00000000">
      <w:pPr>
        <w:pStyle w:val="Nadpis1"/>
      </w:pPr>
      <w:r>
        <w:lastRenderedPageBreak/>
        <w:t>INFORMACE O ŠKOLNÉM</w:t>
      </w:r>
    </w:p>
    <w:p w14:paraId="665FE0A2" w14:textId="34200684" w:rsidR="001C66F0" w:rsidRDefault="00000000">
      <w:proofErr w:type="spellStart"/>
      <w:r>
        <w:rPr>
          <w:b/>
        </w:rPr>
        <w:t>Školné</w:t>
      </w:r>
      <w:proofErr w:type="spellEnd"/>
      <w:r>
        <w:rPr>
          <w:b/>
        </w:rPr>
        <w:t xml:space="preserve">: 1 </w:t>
      </w:r>
      <w:r w:rsidR="00355E84">
        <w:rPr>
          <w:b/>
        </w:rPr>
        <w:t>8</w:t>
      </w:r>
      <w:r>
        <w:rPr>
          <w:b/>
        </w:rPr>
        <w:t xml:space="preserve">00 </w:t>
      </w:r>
      <w:proofErr w:type="spellStart"/>
      <w:r>
        <w:rPr>
          <w:b/>
        </w:rPr>
        <w:t>Kč</w:t>
      </w:r>
      <w:proofErr w:type="spellEnd"/>
      <w:r>
        <w:rPr>
          <w:b/>
        </w:rPr>
        <w:t xml:space="preserve"> / </w:t>
      </w:r>
      <w:proofErr w:type="spellStart"/>
      <w:r>
        <w:rPr>
          <w:b/>
        </w:rPr>
        <w:t>měsíc</w:t>
      </w:r>
      <w:proofErr w:type="spellEnd"/>
      <w:r>
        <w:br/>
        <w:t>V případě dalšího dítěte se školné snižuje.</w:t>
      </w:r>
    </w:p>
    <w:p w14:paraId="07398929" w14:textId="77777777" w:rsidR="001C66F0" w:rsidRDefault="001C66F0"/>
    <w:p w14:paraId="454FA95C" w14:textId="77777777" w:rsidR="001C66F0" w:rsidRDefault="00000000">
      <w:r>
        <w:t>Podrobné informace o financování školy naleznete na webových stránkách školy nebo si je můžete vyžádat na výše uvedených kontaktech.</w:t>
      </w:r>
    </w:p>
    <w:p w14:paraId="1C21027E" w14:textId="77777777" w:rsidR="001C66F0" w:rsidRDefault="001C66F0"/>
    <w:p w14:paraId="39696DF8" w14:textId="77777777" w:rsidR="001C66F0" w:rsidRDefault="001C66F0"/>
    <w:p w14:paraId="22FB84D3" w14:textId="2E9417BE" w:rsidR="001C66F0" w:rsidRDefault="001C66F0"/>
    <w:sectPr w:rsidR="001C66F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99597911">
    <w:abstractNumId w:val="8"/>
  </w:num>
  <w:num w:numId="2" w16cid:durableId="684015551">
    <w:abstractNumId w:val="6"/>
  </w:num>
  <w:num w:numId="3" w16cid:durableId="455947384">
    <w:abstractNumId w:val="5"/>
  </w:num>
  <w:num w:numId="4" w16cid:durableId="165244452">
    <w:abstractNumId w:val="4"/>
  </w:num>
  <w:num w:numId="5" w16cid:durableId="1327517607">
    <w:abstractNumId w:val="7"/>
  </w:num>
  <w:num w:numId="6" w16cid:durableId="311644974">
    <w:abstractNumId w:val="3"/>
  </w:num>
  <w:num w:numId="7" w16cid:durableId="695279222">
    <w:abstractNumId w:val="2"/>
  </w:num>
  <w:num w:numId="8" w16cid:durableId="1125196784">
    <w:abstractNumId w:val="1"/>
  </w:num>
  <w:num w:numId="9" w16cid:durableId="1175999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49AC"/>
    <w:rsid w:val="0015074B"/>
    <w:rsid w:val="001C66F0"/>
    <w:rsid w:val="0029639D"/>
    <w:rsid w:val="00326F90"/>
    <w:rsid w:val="00355E84"/>
    <w:rsid w:val="006066C0"/>
    <w:rsid w:val="0080276F"/>
    <w:rsid w:val="00921093"/>
    <w:rsid w:val="00993CA3"/>
    <w:rsid w:val="00AA1D8D"/>
    <w:rsid w:val="00B47730"/>
    <w:rsid w:val="00CB0664"/>
    <w:rsid w:val="00E01D8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9768CE"/>
  <w14:defaultImageDpi w14:val="300"/>
  <w15:docId w15:val="{797793C5-883E-D24F-BB0C-98137B3EA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863</Words>
  <Characters>5812</Characters>
  <Application>Microsoft Office Word</Application>
  <DocSecurity>0</DocSecurity>
  <Lines>116</Lines>
  <Paragraphs>64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6611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Ing. Blanka Svobodová</cp:lastModifiedBy>
  <cp:revision>2</cp:revision>
  <dcterms:created xsi:type="dcterms:W3CDTF">2026-02-12T15:44:00Z</dcterms:created>
  <dcterms:modified xsi:type="dcterms:W3CDTF">2026-02-12T15:44:00Z</dcterms:modified>
  <cp:category/>
</cp:coreProperties>
</file>